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complain    </w:t>
      </w:r>
      <w:r>
        <w:t xml:space="preserve">   host    </w:t>
      </w:r>
      <w:r>
        <w:t xml:space="preserve">   thank you    </w:t>
      </w:r>
      <w:r>
        <w:t xml:space="preserve">   please    </w:t>
      </w:r>
      <w:r>
        <w:t xml:space="preserve">   take out bag    </w:t>
      </w:r>
      <w:r>
        <w:t xml:space="preserve">   mix foods    </w:t>
      </w:r>
      <w:r>
        <w:t xml:space="preserve">   impolite    </w:t>
      </w:r>
      <w:r>
        <w:t xml:space="preserve">   continental style    </w:t>
      </w:r>
      <w:r>
        <w:t xml:space="preserve">   napkin    </w:t>
      </w:r>
      <w:r>
        <w:t xml:space="preserve">   french fries    </w:t>
      </w:r>
      <w:r>
        <w:t xml:space="preserve">   tuck and talk    </w:t>
      </w:r>
      <w:r>
        <w:t xml:space="preserve">   bread plate    </w:t>
      </w:r>
      <w:r>
        <w:t xml:space="preserve">   knives    </w:t>
      </w:r>
      <w:r>
        <w:t xml:space="preserve">   forks    </w:t>
      </w:r>
      <w:r>
        <w:t xml:space="preserve">   bib    </w:t>
      </w:r>
      <w:r>
        <w:t xml:space="preserve">   hostess    </w:t>
      </w:r>
      <w:r>
        <w:t xml:space="preserve">   alfredo    </w:t>
      </w:r>
      <w:r>
        <w:t xml:space="preserve">   appetizer    </w:t>
      </w:r>
      <w:r>
        <w:t xml:space="preserve">   server    </w:t>
      </w:r>
      <w:r>
        <w:t xml:space="preserve">   elbows    </w:t>
      </w:r>
      <w:r>
        <w:t xml:space="preserve">   formal service    </w:t>
      </w:r>
      <w:r>
        <w:t xml:space="preserve">   family Style    </w:t>
      </w:r>
      <w:r>
        <w:t xml:space="preserve">   tip    </w:t>
      </w:r>
      <w:r>
        <w:t xml:space="preserve">   buffet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2021-10-11T11:43:05Z</dcterms:created>
  <dcterms:modified xsi:type="dcterms:W3CDTF">2021-10-11T11:43:05Z</dcterms:modified>
</cp:coreProperties>
</file>