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Manners and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loose at a food game or board game, loose with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parents ask you to do something, you show them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someone is having a bad day and you see them upset, you 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say if you walk in front of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receive something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make someone else upset or sad,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Letting someone use something you are using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ask for something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meet someone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door is closed, you should always ___ before entering.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borrow something you should always 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receive a gift you send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___-__ after yourself; don't expect others to do it for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Manners and Etiquette</dc:title>
  <dcterms:created xsi:type="dcterms:W3CDTF">2022-08-22T23:59:36Z</dcterms:created>
  <dcterms:modified xsi:type="dcterms:W3CDTF">2022-08-22T23:59:36Z</dcterms:modified>
</cp:coreProperties>
</file>