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Manon de 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dernier Soubeyran.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Manon de Sources est le ____ de Jean de Florette.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ville les Soubeyrans a habite dans.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y a un crise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premier film de Manon de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Manon a mariee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nom de famille de Ugolin et Cesar.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fille de bossu.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Cesar a amoureux avec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Manon est voulu ______ en Ugolin et Cesar.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Ugolin a mort parce que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Ugolin est tres bon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Ugolin a grandi les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Ugolin est en ____ avec Manon.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Manon a bloque _____, le raison pour le crise de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L'Oncle de Ugolin.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Manon a eu le ______ de chevres.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Ugolin a cousu le ____ de Manon pour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animals de le troupeau de Manon.</w:t>
            </w:r>
          </w:p>
        </w:tc>
      </w:tr>
    </w:tbl>
    <w:p>
      <w:pPr>
        <w:pStyle w:val="WordBankMedium"/>
      </w:pPr>
      <w:r>
        <w:t xml:space="preserve">   Manon    </w:t>
      </w:r>
      <w:r>
        <w:t xml:space="preserve">   Ugolin    </w:t>
      </w:r>
      <w:r>
        <w:t xml:space="preserve">   Cesar    </w:t>
      </w:r>
      <w:r>
        <w:t xml:space="preserve">   Soubeyran    </w:t>
      </w:r>
      <w:r>
        <w:t xml:space="preserve">   Suicide    </w:t>
      </w:r>
      <w:r>
        <w:t xml:space="preserve">   Amour    </w:t>
      </w:r>
      <w:r>
        <w:t xml:space="preserve">   Ruban    </w:t>
      </w:r>
      <w:r>
        <w:t xml:space="preserve">   Agriculture    </w:t>
      </w:r>
      <w:r>
        <w:t xml:space="preserve">   Oeillets    </w:t>
      </w:r>
      <w:r>
        <w:t xml:space="preserve">   Vengeance    </w:t>
      </w:r>
      <w:r>
        <w:t xml:space="preserve">   Jean de Florette    </w:t>
      </w:r>
      <w:r>
        <w:t xml:space="preserve">   Suite    </w:t>
      </w:r>
      <w:r>
        <w:t xml:space="preserve">   Troupeau    </w:t>
      </w:r>
      <w:r>
        <w:t xml:space="preserve">   Bernard    </w:t>
      </w:r>
      <w:r>
        <w:t xml:space="preserve">   L'eau    </w:t>
      </w:r>
      <w:r>
        <w:t xml:space="preserve">   Florette    </w:t>
      </w:r>
      <w:r>
        <w:t xml:space="preserve">   Chevres    </w:t>
      </w:r>
      <w:r>
        <w:t xml:space="preserve">   Campagne    </w:t>
      </w:r>
      <w:r>
        <w:t xml:space="preserve">   Les Bastides    </w:t>
      </w:r>
      <w:r>
        <w:t xml:space="preserve">   Le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de Sources Crossword</dc:title>
  <dcterms:created xsi:type="dcterms:W3CDTF">2021-10-11T11:43:07Z</dcterms:created>
  <dcterms:modified xsi:type="dcterms:W3CDTF">2021-10-11T11:43:07Z</dcterms:modified>
</cp:coreProperties>
</file>