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Manon des 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Ugolin____ la Manon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Marie ferme la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Fille de jean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film devant Manon des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Jean a un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Grand-pere de Manon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Fil de Florette et Cesar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Ugolin et Cesar tiennent 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L'oncle de Ugolin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Manon a mariee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vielle aveugle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Cesar est mort _____ Ugolin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destin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 fin, Ugolin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D'ou vient Jean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nom de famille de Ugolin et Cesar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Cesar adore_____.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commit suicide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Manon veut sa _______ de Ugolin et Cesar.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Manon a un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Fleurs de Ugolin</w:t>
            </w:r>
          </w:p>
        </w:tc>
      </w:tr>
    </w:tbl>
    <w:p>
      <w:pPr>
        <w:pStyle w:val="WordBankMedium"/>
      </w:pPr>
      <w:r>
        <w:t xml:space="preserve">   Manon    </w:t>
      </w:r>
      <w:r>
        <w:t xml:space="preserve">   Cesar    </w:t>
      </w:r>
      <w:r>
        <w:t xml:space="preserve">   se suicider    </w:t>
      </w:r>
      <w:r>
        <w:t xml:space="preserve">   Delphine    </w:t>
      </w:r>
      <w:r>
        <w:t xml:space="preserve">   oeillet    </w:t>
      </w:r>
      <w:r>
        <w:t xml:space="preserve">   revanche    </w:t>
      </w:r>
      <w:r>
        <w:t xml:space="preserve">   adore    </w:t>
      </w:r>
      <w:r>
        <w:t xml:space="preserve">   Jean de Florette    </w:t>
      </w:r>
      <w:r>
        <w:t xml:space="preserve">   Bernard    </w:t>
      </w:r>
      <w:r>
        <w:t xml:space="preserve">   Soubeyran    </w:t>
      </w:r>
      <w:r>
        <w:t xml:space="preserve">   Cesar    </w:t>
      </w:r>
      <w:r>
        <w:t xml:space="preserve">   Florette    </w:t>
      </w:r>
      <w:r>
        <w:t xml:space="preserve">   Jean    </w:t>
      </w:r>
      <w:r>
        <w:t xml:space="preserve">   Crespin    </w:t>
      </w:r>
      <w:r>
        <w:t xml:space="preserve">   fate    </w:t>
      </w:r>
      <w:r>
        <w:t xml:space="preserve">   bossu    </w:t>
      </w:r>
      <w:r>
        <w:t xml:space="preserve">   mort    </w:t>
      </w:r>
      <w:r>
        <w:t xml:space="preserve">   bebe    </w:t>
      </w:r>
      <w:r>
        <w:t xml:space="preserve">   sources    </w:t>
      </w:r>
      <w:r>
        <w:t xml:space="preserve">   apres    </w:t>
      </w:r>
      <w:r>
        <w:t xml:space="preserve">   un secret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Manon des Sources</dc:title>
  <dcterms:created xsi:type="dcterms:W3CDTF">2021-10-11T11:43:55Z</dcterms:created>
  <dcterms:modified xsi:type="dcterms:W3CDTF">2021-10-11T11:43:55Z</dcterms:modified>
</cp:coreProperties>
</file>