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Manon des Sources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Jean de Florette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 pages y a-t-il à Jean de Florette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Qu'est-ce que Manon a manqué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fleur a eu Ugolin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Quel animal a publié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 est le nom de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 est le fils de César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À quoi Jean transporte-t-il de l'eau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l'actrice principale de Manon des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 était le père de Manon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Ugolin et cesar tuent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l'autre nom pour un mulet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nom de cesar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était l'oncle d'Ugolin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Quelle relation Ugolin et Manon ont-ils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Qu'est-ce que ugolin tue jean 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Qu'est-ce qu'elle arrête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s'accroche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était amoureux de Manon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combien de paghes y a-t-il a Manon des 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des Sources Crossword</dc:title>
  <dcterms:created xsi:type="dcterms:W3CDTF">2021-10-11T11:42:34Z</dcterms:created>
  <dcterms:modified xsi:type="dcterms:W3CDTF">2021-10-11T11:42:34Z</dcterms:modified>
</cp:coreProperties>
</file>