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Manon des sources &amp; Jean de Florette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veut se venger sur le Souberyans?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 etait Papet's servant?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a joué le rôle de Cesar?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 est mort?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Quelle fleur ont-ils?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 a joué le rôle d’ugolin?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Quel âge est Ugolin?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 est Cesar a Ugolin?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Quel prix le film a fait gagner?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Quand le film a-t-il commencé?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Qui adores Manon?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Qui est Amadine?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est Aimee Cadoret?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 est leur ferme?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 age a Manon en Manon des Sources?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 est Ugolin?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etait la mere de Manon?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Quel âge a le film Manon des Sources?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 est aveugle?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 empêche l’eau?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Manon des sources &amp; Jean de Florette </dc:title>
  <dcterms:created xsi:type="dcterms:W3CDTF">2021-10-11T11:42:38Z</dcterms:created>
  <dcterms:modified xsi:type="dcterms:W3CDTF">2021-10-11T11:42:38Z</dcterms:modified>
</cp:coreProperties>
</file>