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Manoomin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wiigwasimakak    </w:t>
      </w:r>
      <w:r>
        <w:t xml:space="preserve">   Asemaa    </w:t>
      </w:r>
      <w:r>
        <w:t xml:space="preserve">   knockers    </w:t>
      </w:r>
      <w:r>
        <w:t xml:space="preserve">   minogiizhigad    </w:t>
      </w:r>
      <w:r>
        <w:t xml:space="preserve">   manoominikewin    </w:t>
      </w:r>
      <w:r>
        <w:t xml:space="preserve">   jiimaan    </w:t>
      </w:r>
      <w:r>
        <w:t xml:space="preserve">   nokomis    </w:t>
      </w:r>
      <w:r>
        <w:t xml:space="preserve">   winnow    </w:t>
      </w:r>
      <w:r>
        <w:t xml:space="preserve">   ziibi    </w:t>
      </w:r>
      <w:r>
        <w:t xml:space="preserve">   reseed    </w:t>
      </w:r>
      <w:r>
        <w:t xml:space="preserve">   parch    </w:t>
      </w:r>
      <w:r>
        <w:t xml:space="preserve">   manoomin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Manoomin Puzzle </dc:title>
  <dcterms:created xsi:type="dcterms:W3CDTF">2021-10-11T11:42:10Z</dcterms:created>
  <dcterms:modified xsi:type="dcterms:W3CDTF">2021-10-11T11:42:10Z</dcterms:modified>
</cp:coreProperties>
</file>