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Manpal Chapter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federal law intended to check the president's power to commit the United States to an armed conflic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of politics or principles based on practical rather than moral or ideological considerations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Gulf of Tonkin Resolution authorized President Lyndon Johnson to “take all necessary measures to repel any armed attack against the forces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officially titled the Agreement on Ending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easing of hostility or strained relations, especially between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one state falls then ll of them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favors entry into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member of the communist guerrilla movement in Vietnam that fought the South Vietnamese government forces 1954–75 with the support of the North Vietnamese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May 4 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action or fact of putting something off to a later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respectively, and were intended to restrain the arms race in strategi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Highly expolsive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the name given to a top-secret Department of Defense study of U.S. political and military involvement in Vietnam from 1945 to 1967.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conscripted for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US policy of withdrawing its troops and transferring the responsibility and direction of the war effort to the government of South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opposes the use of military pressure to resolve a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Southeast Asia Treaty Organization,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series of surprise attacks by the Vietcong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Vietnamese Communist revolutionary leader who was Chairman and First Secretary of the Workers' Party of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March 16, 1968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Manpal Chapter 16</dc:title>
  <dcterms:created xsi:type="dcterms:W3CDTF">2021-10-12T14:34:59Z</dcterms:created>
  <dcterms:modified xsi:type="dcterms:W3CDTF">2021-10-12T14:34:59Z</dcterms:modified>
</cp:coreProperties>
</file>