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Man's Best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CORNBREADANDBEANS    </w:t>
      </w:r>
      <w:r>
        <w:t xml:space="preserve">   SOUP    </w:t>
      </w:r>
      <w:r>
        <w:t xml:space="preserve">   REDBEANS    </w:t>
      </w:r>
      <w:r>
        <w:t xml:space="preserve">   LIMABEANS    </w:t>
      </w:r>
      <w:r>
        <w:t xml:space="preserve">   CARBOHYDRATES    </w:t>
      </w:r>
      <w:r>
        <w:t xml:space="preserve">   IRON    </w:t>
      </w:r>
      <w:r>
        <w:t xml:space="preserve">   PROTEIN    </w:t>
      </w:r>
      <w:r>
        <w:t xml:space="preserve">   RICEANDBEANS    </w:t>
      </w:r>
      <w:r>
        <w:t xml:space="preserve">   KIDNEY    </w:t>
      </w:r>
      <w:r>
        <w:t xml:space="preserve">   PORKANDBEANS    </w:t>
      </w:r>
      <w:r>
        <w:t xml:space="preserve">   FIBER    </w:t>
      </w:r>
      <w:r>
        <w:t xml:space="preserve">   SOYBEANS    </w:t>
      </w:r>
      <w:r>
        <w:t xml:space="preserve">   VARITIES    </w:t>
      </w:r>
      <w:r>
        <w:t xml:space="preserve">   BLACKBEANS    </w:t>
      </w:r>
      <w:r>
        <w:t xml:space="preserve">   GREATNORTHERN    </w:t>
      </w:r>
      <w:r>
        <w:t xml:space="preserve">   LEGUMES    </w:t>
      </w:r>
      <w:r>
        <w:t xml:space="preserve">   GREENBEANS    </w:t>
      </w:r>
      <w:r>
        <w:t xml:space="preserve">   BAKED    </w:t>
      </w:r>
      <w:r>
        <w:t xml:space="preserve">   BEAN SOUP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Man's Best Friend</dc:title>
  <dcterms:created xsi:type="dcterms:W3CDTF">2021-10-11T11:41:28Z</dcterms:created>
  <dcterms:modified xsi:type="dcterms:W3CDTF">2021-10-11T11:41:28Z</dcterms:modified>
</cp:coreProperties>
</file>