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Man's Best Friend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breed    </w:t>
      </w:r>
      <w:r>
        <w:t xml:space="preserve">   canines    </w:t>
      </w:r>
      <w:r>
        <w:t xml:space="preserve">   mammal    </w:t>
      </w:r>
      <w:r>
        <w:t xml:space="preserve">   thought    </w:t>
      </w:r>
      <w:r>
        <w:t xml:space="preserve">   people    </w:t>
      </w:r>
      <w:r>
        <w:t xml:space="preserve">   done    </w:t>
      </w:r>
      <w:r>
        <w:t xml:space="preserve">   their    </w:t>
      </w:r>
      <w:r>
        <w:t xml:space="preserve">   always    </w:t>
      </w:r>
      <w:r>
        <w:t xml:space="preserve">   friend    </w:t>
      </w:r>
      <w:r>
        <w:t xml:space="preserve">   before    </w:t>
      </w:r>
      <w:r>
        <w:t xml:space="preserve">   these    </w:t>
      </w:r>
      <w:r>
        <w:t xml:space="preserve">   does    </w:t>
      </w:r>
      <w:r>
        <w:t xml:space="preserve">   favorite    </w:t>
      </w:r>
      <w:r>
        <w:t xml:space="preserve">   other    </w:t>
      </w:r>
      <w:r>
        <w:t xml:space="preserve">   been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Man's Best Friend</dc:title>
  <dcterms:created xsi:type="dcterms:W3CDTF">2021-10-11T11:42:01Z</dcterms:created>
  <dcterms:modified xsi:type="dcterms:W3CDTF">2021-10-11T11:42:01Z</dcterms:modified>
</cp:coreProperties>
</file>