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Man's Best 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australianshepherd    </w:t>
      </w:r>
      <w:r>
        <w:t xml:space="preserve">   bassetthound    </w:t>
      </w:r>
      <w:r>
        <w:t xml:space="preserve">   beagle    </w:t>
      </w:r>
      <w:r>
        <w:t xml:space="preserve">   bernesemountaindog    </w:t>
      </w:r>
      <w:r>
        <w:t xml:space="preserve">   bichonfrise    </w:t>
      </w:r>
      <w:r>
        <w:t xml:space="preserve">   bordercollie    </w:t>
      </w:r>
      <w:r>
        <w:t xml:space="preserve">   bostonterrier    </w:t>
      </w:r>
      <w:r>
        <w:t xml:space="preserve">   cavalierkingcharles    </w:t>
      </w:r>
      <w:r>
        <w:t xml:space="preserve">   chihuahua    </w:t>
      </w:r>
      <w:r>
        <w:t xml:space="preserve">   cockerspaniel    </w:t>
      </w:r>
      <w:r>
        <w:t xml:space="preserve">   dachshund    </w:t>
      </w:r>
      <w:r>
        <w:t xml:space="preserve">   dobermann    </w:t>
      </w:r>
      <w:r>
        <w:t xml:space="preserve">   frenchbulldog    </w:t>
      </w:r>
      <w:r>
        <w:t xml:space="preserve">   germanshepherd    </w:t>
      </w:r>
      <w:r>
        <w:t xml:space="preserve">   goldenretriever    </w:t>
      </w:r>
      <w:r>
        <w:t xml:space="preserve">   greatdane    </w:t>
      </w:r>
      <w:r>
        <w:t xml:space="preserve">   Greyhound    </w:t>
      </w:r>
      <w:r>
        <w:t xml:space="preserve">   JackRussellTerrier    </w:t>
      </w:r>
      <w:r>
        <w:t xml:space="preserve">   labradorretriever    </w:t>
      </w:r>
      <w:r>
        <w:t xml:space="preserve">   maltese    </w:t>
      </w:r>
      <w:r>
        <w:t xml:space="preserve">   morkie    </w:t>
      </w:r>
      <w:r>
        <w:t xml:space="preserve">   newfoundland    </w:t>
      </w:r>
      <w:r>
        <w:t xml:space="preserve">   pointer    </w:t>
      </w:r>
      <w:r>
        <w:t xml:space="preserve">   Pomeranian    </w:t>
      </w:r>
      <w:r>
        <w:t xml:space="preserve">   poodle    </w:t>
      </w:r>
      <w:r>
        <w:t xml:space="preserve">   pug    </w:t>
      </w:r>
      <w:r>
        <w:t xml:space="preserve">   rottweiler    </w:t>
      </w:r>
      <w:r>
        <w:t xml:space="preserve">   setter    </w:t>
      </w:r>
      <w:r>
        <w:t xml:space="preserve">   sharpei    </w:t>
      </w:r>
      <w:r>
        <w:t xml:space="preserve">   shihtzu    </w:t>
      </w:r>
      <w:r>
        <w:t xml:space="preserve">   siberian husky    </w:t>
      </w:r>
      <w:r>
        <w:t xml:space="preserve">   springerspaniel    </w:t>
      </w:r>
      <w:r>
        <w:t xml:space="preserve">   stbernard    </w:t>
      </w:r>
      <w:r>
        <w:t xml:space="preserve">   vizula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Man's Best Friend</dc:title>
  <dcterms:created xsi:type="dcterms:W3CDTF">2021-10-11T11:42:18Z</dcterms:created>
  <dcterms:modified xsi:type="dcterms:W3CDTF">2021-10-11T11:42:18Z</dcterms:modified>
</cp:coreProperties>
</file>