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Man's Best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13th    </w:t>
      </w:r>
      <w:r>
        <w:t xml:space="preserve">   elderly    </w:t>
      </w:r>
      <w:r>
        <w:t xml:space="preserve">   19th    </w:t>
      </w:r>
      <w:r>
        <w:t xml:space="preserve">   rabbitsrats    </w:t>
      </w:r>
      <w:r>
        <w:t xml:space="preserve">   destroy    </w:t>
      </w:r>
      <w:r>
        <w:t xml:space="preserve">   flush    </w:t>
      </w:r>
      <w:r>
        <w:t xml:space="preserve">   shed    </w:t>
      </w:r>
      <w:r>
        <w:t xml:space="preserve">   australian    </w:t>
      </w:r>
      <w:r>
        <w:t xml:space="preserve">   laps    </w:t>
      </w:r>
      <w:r>
        <w:t xml:space="preserve">   german    </w:t>
      </w:r>
      <w:r>
        <w:t xml:space="preserve">   repelling    </w:t>
      </w:r>
      <w:r>
        <w:t xml:space="preserve">   family    </w:t>
      </w:r>
      <w:r>
        <w:t xml:space="preserve">   sporting    </w:t>
      </w:r>
      <w:r>
        <w:t xml:space="preserve">   flocks    </w:t>
      </w:r>
      <w:r>
        <w:t xml:space="preserve">   rescue    </w:t>
      </w:r>
      <w:r>
        <w:t xml:space="preserve">   loved    </w:t>
      </w:r>
      <w:r>
        <w:t xml:space="preserve">   1885    </w:t>
      </w:r>
      <w:r>
        <w:t xml:space="preserve">   retrieve    </w:t>
      </w:r>
      <w:r>
        <w:t xml:space="preserve">   terrier    </w:t>
      </w:r>
      <w:r>
        <w:t xml:space="preserve">   toydog    </w:t>
      </w:r>
      <w:r>
        <w:t xml:space="preserve">   fifteen    </w:t>
      </w:r>
      <w:r>
        <w:t xml:space="preserve">   earth    </w:t>
      </w:r>
      <w:r>
        <w:t xml:space="preserve">   fetch    </w:t>
      </w:r>
      <w:r>
        <w:t xml:space="preserve">   train    </w:t>
      </w:r>
      <w:r>
        <w:t xml:space="preserve">   pests    </w:t>
      </w:r>
      <w:r>
        <w:t xml:space="preserve">   stamina    </w:t>
      </w:r>
      <w:r>
        <w:t xml:space="preserve">   nip    </w:t>
      </w:r>
      <w:r>
        <w:t xml:space="preserve">   people    </w:t>
      </w:r>
      <w:r>
        <w:t xml:space="preserve">   yorkshire    </w:t>
      </w:r>
      <w:r>
        <w:t xml:space="preserve">   friendly    </w:t>
      </w:r>
      <w:r>
        <w:t xml:space="preserve">   sport    </w:t>
      </w:r>
      <w:r>
        <w:t xml:space="preserve">   courage    </w:t>
      </w:r>
      <w:r>
        <w:t xml:space="preserve">   soldiers    </w:t>
      </w:r>
      <w:r>
        <w:t xml:space="preserve">   sociable    </w:t>
      </w:r>
      <w:r>
        <w:t xml:space="preserve">   stare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Man's Best Friend</dc:title>
  <dcterms:created xsi:type="dcterms:W3CDTF">2021-10-11T11:40:38Z</dcterms:created>
  <dcterms:modified xsi:type="dcterms:W3CDTF">2021-10-11T11:40:38Z</dcterms:modified>
</cp:coreProperties>
</file>