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droll    </w:t>
      </w:r>
      <w:r>
        <w:t xml:space="preserve">   nails    </w:t>
      </w:r>
      <w:r>
        <w:t xml:space="preserve">   chew    </w:t>
      </w:r>
      <w:r>
        <w:t xml:space="preserve">   toys    </w:t>
      </w:r>
      <w:r>
        <w:t xml:space="preserve">   ball    </w:t>
      </w:r>
      <w:r>
        <w:t xml:space="preserve">   lay    </w:t>
      </w:r>
      <w:r>
        <w:t xml:space="preserve">   sit    </w:t>
      </w:r>
      <w:r>
        <w:t xml:space="preserve">   jump    </w:t>
      </w:r>
      <w:r>
        <w:t xml:space="preserve">   hair    </w:t>
      </w:r>
      <w:r>
        <w:t xml:space="preserve">   water    </w:t>
      </w:r>
      <w:r>
        <w:t xml:space="preserve">   bark    </w:t>
      </w:r>
      <w:r>
        <w:t xml:space="preserve">   fetch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Mans Best Friend</dc:title>
  <dcterms:created xsi:type="dcterms:W3CDTF">2021-10-12T14:34:41Z</dcterms:created>
  <dcterms:modified xsi:type="dcterms:W3CDTF">2021-10-12T14:34:41Z</dcterms:modified>
</cp:coreProperties>
</file>