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Man's Choice, God's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made    </w:t>
      </w:r>
      <w:r>
        <w:t xml:space="preserve">   be    </w:t>
      </w:r>
      <w:r>
        <w:t xml:space="preserve">   will    </w:t>
      </w:r>
      <w:r>
        <w:t xml:space="preserve">   many    </w:t>
      </w:r>
      <w:r>
        <w:t xml:space="preserve">   and    </w:t>
      </w:r>
      <w:r>
        <w:t xml:space="preserve">   God    </w:t>
      </w:r>
      <w:r>
        <w:t xml:space="preserve">   obeyed    </w:t>
      </w:r>
      <w:r>
        <w:t xml:space="preserve">   man    </w:t>
      </w:r>
      <w:r>
        <w:t xml:space="preserve">   one    </w:t>
      </w:r>
      <w:r>
        <w:t xml:space="preserve">   way    </w:t>
      </w:r>
      <w:r>
        <w:t xml:space="preserve">   same    </w:t>
      </w:r>
      <w:r>
        <w:t xml:space="preserve">   the    </w:t>
      </w:r>
      <w:r>
        <w:t xml:space="preserve">   in    </w:t>
      </w:r>
      <w:r>
        <w:t xml:space="preserve">   sinners    </w:t>
      </w:r>
      <w:r>
        <w:t xml:space="preserve">   became    </w:t>
      </w:r>
      <w:r>
        <w:t xml:space="preserve">   disobeyed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Man's Choice, God's Mercy</dc:title>
  <dcterms:created xsi:type="dcterms:W3CDTF">2021-10-11T11:41:49Z</dcterms:created>
  <dcterms:modified xsi:type="dcterms:W3CDTF">2021-10-11T11:41:49Z</dcterms:modified>
</cp:coreProperties>
</file>