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Mans Not 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2+2=4-1=3    </w:t>
      </w:r>
      <w:r>
        <w:t xml:space="preserve">   Your dad is 44    </w:t>
      </w:r>
      <w:r>
        <w:t xml:space="preserve">   Take my Twix by force    </w:t>
      </w:r>
      <w:r>
        <w:t xml:space="preserve">   Aznee    </w:t>
      </w:r>
      <w:r>
        <w:t xml:space="preserve">   Big Shaq    </w:t>
      </w:r>
      <w:r>
        <w:t xml:space="preserve">   Bruv    </w:t>
      </w:r>
      <w:r>
        <w:t xml:space="preserve">   Fam    </w:t>
      </w:r>
      <w:r>
        <w:t xml:space="preserve">   Fur coat    </w:t>
      </w:r>
      <w:r>
        <w:t xml:space="preserve">   Lynx effect    </w:t>
      </w:r>
      <w:r>
        <w:t xml:space="preserve">   Mans not hot    </w:t>
      </w:r>
      <w:r>
        <w:t xml:space="preserve">   Miami    </w:t>
      </w:r>
      <w:r>
        <w:t xml:space="preserve">   Quick maths    </w:t>
      </w:r>
      <w:r>
        <w:t xml:space="preserve">   Raw sauce    </w:t>
      </w:r>
      <w:r>
        <w:t xml:space="preserve">   Skraaa    </w:t>
      </w:r>
      <w:r>
        <w:t xml:space="preserve">   Smoke trees    </w:t>
      </w:r>
      <w:r>
        <w:t xml:space="preserve">   Statistacs    </w:t>
      </w:r>
      <w:r>
        <w:t xml:space="preserve">   Uckers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 Not Hot</dc:title>
  <dcterms:created xsi:type="dcterms:W3CDTF">2021-10-12T14:34:30Z</dcterms:created>
  <dcterms:modified xsi:type="dcterms:W3CDTF">2021-10-12T14:34:30Z</dcterms:modified>
</cp:coreProperties>
</file>