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Mansa Musa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needs    </w:t>
      </w:r>
      <w:r>
        <w:t xml:space="preserve">   mansamusa    </w:t>
      </w:r>
      <w:r>
        <w:t xml:space="preserve">   loss    </w:t>
      </w:r>
      <w:r>
        <w:t xml:space="preserve">   liabilities    </w:t>
      </w:r>
      <w:r>
        <w:t xml:space="preserve">   invest    </w:t>
      </w:r>
      <w:r>
        <w:t xml:space="preserve">   interest    </w:t>
      </w:r>
      <w:r>
        <w:t xml:space="preserve">   insurance    </w:t>
      </w:r>
      <w:r>
        <w:t xml:space="preserve">   income    </w:t>
      </w:r>
      <w:r>
        <w:t xml:space="preserve">   habits    </w:t>
      </w:r>
      <w:r>
        <w:t xml:space="preserve">   gains    </w:t>
      </w:r>
      <w:r>
        <w:t xml:space="preserve">   finance    </w:t>
      </w:r>
      <w:r>
        <w:t xml:space="preserve">   estate    </w:t>
      </w:r>
      <w:r>
        <w:t xml:space="preserve">   entrepreneur    </w:t>
      </w:r>
      <w:r>
        <w:t xml:space="preserve">   debt    </w:t>
      </w:r>
      <w:r>
        <w:t xml:space="preserve">   currency    </w:t>
      </w:r>
      <w:r>
        <w:t xml:space="preserve">   credit    </w:t>
      </w:r>
      <w:r>
        <w:t xml:space="preserve">   consumer    </w:t>
      </w:r>
      <w:r>
        <w:t xml:space="preserve">   compound    </w:t>
      </w:r>
      <w:r>
        <w:t xml:space="preserve">   charity    </w:t>
      </w:r>
      <w:r>
        <w:t xml:space="preserve">   budget    </w:t>
      </w:r>
      <w:r>
        <w:t xml:space="preserve">   bonds    </w:t>
      </w:r>
      <w:r>
        <w:t xml:space="preserve">   bills    </w:t>
      </w:r>
      <w:r>
        <w:t xml:space="preserve">   banks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Mansa Musa</dc:title>
  <dcterms:created xsi:type="dcterms:W3CDTF">2021-10-12T14:35:27Z</dcterms:created>
  <dcterms:modified xsi:type="dcterms:W3CDTF">2021-10-12T14:35:27Z</dcterms:modified>
</cp:coreProperties>
</file>