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Mansfield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Score    </w:t>
      </w:r>
      <w:r>
        <w:t xml:space="preserve">   Mansfield    </w:t>
      </w:r>
      <w:r>
        <w:t xml:space="preserve">   Field    </w:t>
      </w:r>
      <w:r>
        <w:t xml:space="preserve">   Court    </w:t>
      </w:r>
      <w:r>
        <w:t xml:space="preserve">   Football    </w:t>
      </w:r>
      <w:r>
        <w:t xml:space="preserve">   Basketball    </w:t>
      </w:r>
      <w:r>
        <w:t xml:space="preserve">   Sports    </w:t>
      </w:r>
      <w:r>
        <w:t xml:space="preserve">   Fun    </w:t>
      </w:r>
      <w:r>
        <w:t xml:space="preserve">   Jim Thorpe    </w:t>
      </w:r>
      <w:r>
        <w:t xml:space="preserve">   Tom McMillen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Mansfield Sports</dc:title>
  <dcterms:created xsi:type="dcterms:W3CDTF">2021-10-12T14:35:17Z</dcterms:created>
  <dcterms:modified xsi:type="dcterms:W3CDTF">2021-10-12T14:35:17Z</dcterms:modified>
</cp:coreProperties>
</file>