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Manson Scramble </w:t>
      </w:r>
    </w:p>
    <w:p>
      <w:pPr>
        <w:pStyle w:val="Questions"/>
      </w:pPr>
      <w:r>
        <w:t xml:space="preserve">1. SRLCAHE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OSNAMN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CULT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REDALE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EATIVIMANUPL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RUDEMR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KERLIL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IFLYMA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TSMCIVI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FORLNAAIIC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MIUNSACI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Manson Scramble </dc:title>
  <dcterms:created xsi:type="dcterms:W3CDTF">2021-10-12T14:35:03Z</dcterms:created>
  <dcterms:modified xsi:type="dcterms:W3CDTF">2021-10-12T14:35:03Z</dcterms:modified>
</cp:coreProperties>
</file>