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Manson family &amp; victims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Gary Hinman    </w:t>
      </w:r>
      <w:r>
        <w:t xml:space="preserve">   Steven Parent    </w:t>
      </w:r>
      <w:r>
        <w:t xml:space="preserve">   Jay sebring    </w:t>
      </w:r>
      <w:r>
        <w:t xml:space="preserve">   Rose mary    </w:t>
      </w:r>
      <w:r>
        <w:t xml:space="preserve">   Leno LaBianca    </w:t>
      </w:r>
      <w:r>
        <w:t xml:space="preserve">   Sharon tate    </w:t>
      </w:r>
      <w:r>
        <w:t xml:space="preserve">   Linda kasabian    </w:t>
      </w:r>
      <w:r>
        <w:t xml:space="preserve">   Patricia krenwinkel    </w:t>
      </w:r>
      <w:r>
        <w:t xml:space="preserve">   Leslie van houten    </w:t>
      </w:r>
      <w:r>
        <w:t xml:space="preserve">   Mary brunner    </w:t>
      </w:r>
      <w:r>
        <w:t xml:space="preserve">   Susan Atkins    </w:t>
      </w:r>
      <w:r>
        <w:t xml:space="preserve">   Charles watson    </w:t>
      </w:r>
      <w:r>
        <w:t xml:space="preserve">   Paul watkins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Manson family &amp; victims</dc:title>
  <dcterms:created xsi:type="dcterms:W3CDTF">2021-10-12T14:34:36Z</dcterms:created>
  <dcterms:modified xsi:type="dcterms:W3CDTF">2021-10-12T14:34:36Z</dcterms:modified>
</cp:coreProperties>
</file>