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Manson's Family Killings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Mastermind    </w:t>
      </w:r>
      <w:r>
        <w:t xml:space="preserve">   Serial killers    </w:t>
      </w:r>
      <w:r>
        <w:t xml:space="preserve">   Muder    </w:t>
      </w:r>
      <w:r>
        <w:t xml:space="preserve">   Rosemary    </w:t>
      </w:r>
      <w:r>
        <w:t xml:space="preserve">   Leno    </w:t>
      </w:r>
      <w:r>
        <w:t xml:space="preserve">   Jay    </w:t>
      </w:r>
      <w:r>
        <w:t xml:space="preserve">   Voytek    </w:t>
      </w:r>
      <w:r>
        <w:t xml:space="preserve">   Abigail    </w:t>
      </w:r>
      <w:r>
        <w:t xml:space="preserve">   Sharon Tate    </w:t>
      </w:r>
      <w:r>
        <w:t xml:space="preserve">   Gary Hinman    </w:t>
      </w:r>
      <w:r>
        <w:t xml:space="preserve">   Steven    </w:t>
      </w:r>
      <w:r>
        <w:t xml:space="preserve">   cult    </w:t>
      </w:r>
      <w:r>
        <w:t xml:space="preserve">   Family    </w:t>
      </w:r>
      <w:r>
        <w:t xml:space="preserve">   Charles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Manson's Family Killings search </dc:title>
  <dcterms:created xsi:type="dcterms:W3CDTF">2021-10-12T14:35:07Z</dcterms:created>
  <dcterms:modified xsi:type="dcterms:W3CDTF">2021-10-12T14:35:07Z</dcterms:modified>
</cp:coreProperties>
</file>