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Manta Diabl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dealer    </w:t>
      </w:r>
      <w:r>
        <w:t xml:space="preserve">   valuation    </w:t>
      </w:r>
      <w:r>
        <w:t xml:space="preserve">   expedition    </w:t>
      </w:r>
      <w:r>
        <w:t xml:space="preserve">   ramun    </w:t>
      </w:r>
      <w:r>
        <w:t xml:space="preserve">   luzon    </w:t>
      </w:r>
      <w:r>
        <w:t xml:space="preserve">   peninsula    </w:t>
      </w:r>
      <w:r>
        <w:t xml:space="preserve">   quality    </w:t>
      </w:r>
      <w:r>
        <w:t xml:space="preserve">   octopus    </w:t>
      </w:r>
      <w:r>
        <w:t xml:space="preserve">   tentacles    </w:t>
      </w:r>
      <w:r>
        <w:t xml:space="preserve">   sailor    </w:t>
      </w:r>
      <w:r>
        <w:t xml:space="preserve">   sea    </w:t>
      </w:r>
      <w:r>
        <w:t xml:space="preserve">   dolphin    </w:t>
      </w:r>
      <w:r>
        <w:t xml:space="preserve">   diving    </w:t>
      </w:r>
      <w:r>
        <w:t xml:space="preserve">   son    </w:t>
      </w:r>
      <w:r>
        <w:t xml:space="preserve">   cave    </w:t>
      </w:r>
      <w:r>
        <w:t xml:space="preserve">   paddles    </w:t>
      </w:r>
      <w:r>
        <w:t xml:space="preserve">   pearl    </w:t>
      </w:r>
      <w:r>
        <w:t xml:space="preserve">   shipwreck    </w:t>
      </w:r>
      <w:r>
        <w:t xml:space="preserve">   lagoon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Manta Diabl O's</dc:title>
  <dcterms:created xsi:type="dcterms:W3CDTF">2021-10-12T14:35:09Z</dcterms:created>
  <dcterms:modified xsi:type="dcterms:W3CDTF">2021-10-12T14:35:09Z</dcterms:modified>
</cp:coreProperties>
</file>