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Mantener un cuerpo sano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comida saludable    </w:t>
      </w:r>
      <w:r>
        <w:t xml:space="preserve">   ejercitar hacer ejercicio    </w:t>
      </w:r>
      <w:r>
        <w:t xml:space="preserve">   la salud    </w:t>
      </w:r>
      <w:r>
        <w:t xml:space="preserve">   levantar pesas    </w:t>
      </w:r>
      <w:r>
        <w:t xml:space="preserve">   fuerte    </w:t>
      </w:r>
      <w:r>
        <w:t xml:space="preserve">   enfermo    </w:t>
      </w:r>
      <w:r>
        <w:t xml:space="preserve">   sano    </w:t>
      </w:r>
      <w:r>
        <w:t xml:space="preserve">   cenar    </w:t>
      </w:r>
      <w:r>
        <w:t xml:space="preserve">   almorzar    </w:t>
      </w:r>
      <w:r>
        <w:t xml:space="preserve">   desayunar    </w:t>
      </w:r>
      <w:r>
        <w:t xml:space="preserve">   jugar al voleiplaya    </w:t>
      </w:r>
      <w:r>
        <w:t xml:space="preserve">   descansar    </w:t>
      </w:r>
      <w:r>
        <w:t xml:space="preserve">   disfrutar la naturaleza    </w:t>
      </w:r>
      <w:r>
        <w:t xml:space="preserve">   pasear en bote moto acuatico    </w:t>
      </w:r>
      <w:r>
        <w:t xml:space="preserve">   dar una caminata    </w:t>
      </w:r>
      <w:r>
        <w:t xml:space="preserve">   cazar    </w:t>
      </w:r>
      <w:r>
        <w:t xml:space="preserve">   acampar    </w:t>
      </w:r>
      <w:r>
        <w:t xml:space="preserve">   la playa    </w:t>
      </w:r>
      <w:r>
        <w:t xml:space="preserve">   el mar    </w:t>
      </w:r>
      <w:r>
        <w:t xml:space="preserve">   el bloqueador de sol    </w:t>
      </w:r>
      <w:r>
        <w:t xml:space="preserve">   bucear    </w:t>
      </w:r>
      <w:r>
        <w:t xml:space="preserve">   caminar    </w:t>
      </w:r>
      <w:r>
        <w:t xml:space="preserve">   doler    </w:t>
      </w:r>
      <w:r>
        <w:t xml:space="preserve">   estoy demasiado cansado    </w:t>
      </w:r>
      <w:r>
        <w:t xml:space="preserve">   hacer esqui acua'tico    </w:t>
      </w:r>
      <w:r>
        <w:t xml:space="preserve">   lastimarse    </w:t>
      </w:r>
      <w:r>
        <w:t xml:space="preserve">   lo siento    </w:t>
      </w:r>
      <w:r>
        <w:t xml:space="preserve">   me siento mal    </w:t>
      </w:r>
      <w:r>
        <w:t xml:space="preserve">   quebrarse un hueso    </w:t>
      </w:r>
      <w:r>
        <w:t xml:space="preserve">   tomar el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Mantener un cuerpo sano</dc:title>
  <dcterms:created xsi:type="dcterms:W3CDTF">2021-10-12T14:34:51Z</dcterms:created>
  <dcterms:modified xsi:type="dcterms:W3CDTF">2021-10-12T14:34:51Z</dcterms:modified>
</cp:coreProperties>
</file>