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Manticore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body of which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head of which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_____ (good/evil)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rows of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tail similar to which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of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creature who could survive a Manticore sting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who included Manticore in his book on living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behavior characteristic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of martyaxwar (manticore)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resembled which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symbolize which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Manticore was said to inhabit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Manticore</dc:title>
  <dcterms:created xsi:type="dcterms:W3CDTF">2021-10-11T11:42:53Z</dcterms:created>
  <dcterms:modified xsi:type="dcterms:W3CDTF">2021-10-11T11:42:53Z</dcterms:modified>
</cp:coreProperties>
</file>