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Mantswe a Sesotho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bly 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doodmaak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maak 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onthou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uitgaan, uitkom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verbygaan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 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fouteer, fout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verwyder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Mantswe a Sesotho 5</dc:title>
  <dcterms:created xsi:type="dcterms:W3CDTF">2021-10-12T14:35:25Z</dcterms:created>
  <dcterms:modified xsi:type="dcterms:W3CDTF">2021-10-12T14:35:25Z</dcterms:modified>
</cp:coreProperties>
</file>