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 Māori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Tīeke    </w:t>
      </w:r>
      <w:r>
        <w:t xml:space="preserve">   Weka    </w:t>
      </w:r>
      <w:r>
        <w:t xml:space="preserve">   Tūī    </w:t>
      </w:r>
      <w:r>
        <w:t xml:space="preserve">   Tīrairaka    </w:t>
      </w:r>
      <w:r>
        <w:t xml:space="preserve">   Takahē    </w:t>
      </w:r>
      <w:r>
        <w:t xml:space="preserve">   Ruru    </w:t>
      </w:r>
      <w:r>
        <w:t xml:space="preserve">   Riroriro    </w:t>
      </w:r>
      <w:r>
        <w:t xml:space="preserve">   Pūkeko    </w:t>
      </w:r>
      <w:r>
        <w:t xml:space="preserve">   Moa    </w:t>
      </w:r>
      <w:r>
        <w:t xml:space="preserve">   Kāhu    </w:t>
      </w:r>
      <w:r>
        <w:t xml:space="preserve">   Kororā Pokotiwha    </w:t>
      </w:r>
      <w:r>
        <w:t xml:space="preserve">   Korimako    </w:t>
      </w:r>
      <w:r>
        <w:t xml:space="preserve">   Kōkako    </w:t>
      </w:r>
      <w:r>
        <w:t xml:space="preserve">   Kiwi    </w:t>
      </w:r>
      <w:r>
        <w:t xml:space="preserve">   Kererū    </w:t>
      </w:r>
      <w:r>
        <w:t xml:space="preserve">   Karoro    </w:t>
      </w:r>
      <w:r>
        <w:t xml:space="preserve">   Kea    </w:t>
      </w:r>
      <w:r>
        <w:t xml:space="preserve">   Kākā    </w:t>
      </w:r>
      <w:r>
        <w:t xml:space="preserve">   Huia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 Māori</dc:title>
  <dcterms:created xsi:type="dcterms:W3CDTF">2021-10-12T14:34:43Z</dcterms:created>
  <dcterms:modified xsi:type="dcterms:W3CDTF">2021-10-12T14:34:43Z</dcterms:modified>
</cp:coreProperties>
</file>