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 Māori</w:t>
      </w:r>
    </w:p>
    <w:p>
      <w:pPr>
        <w:pStyle w:val="Questions"/>
      </w:pPr>
      <w:r>
        <w:t xml:space="preserve">1. KKĀĀ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IHAU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ARRKOO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KEERRŪ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OKKAKŌ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MIOORAKK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RRKĀOO OKIHPOAWT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UĀKH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KPEKŪO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RORRIROI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RRUU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TAKĒAH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RIKATĪRAA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ĪŪT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AEKW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TEEIK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 Māori</dc:title>
  <dcterms:created xsi:type="dcterms:W3CDTF">2021-10-12T14:34:45Z</dcterms:created>
  <dcterms:modified xsi:type="dcterms:W3CDTF">2021-10-12T14:34:45Z</dcterms:modified>
</cp:coreProperties>
</file>