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Manual 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hold wood together whilst drying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holds work in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bind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remove fine amounts of material from a workpiece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used to smooth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get straight lines and correct angles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eyewear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for carving into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cut wood without power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reduce the thickness of wood using the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Arts </dc:title>
  <dcterms:created xsi:type="dcterms:W3CDTF">2021-12-10T03:40:55Z</dcterms:created>
  <dcterms:modified xsi:type="dcterms:W3CDTF">2021-12-10T03:40:55Z</dcterms:modified>
</cp:coreProperties>
</file>