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Manual Arts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Arts Terms</dc:title>
  <dcterms:created xsi:type="dcterms:W3CDTF">2022-08-17T19:41:22Z</dcterms:created>
  <dcterms:modified xsi:type="dcterms:W3CDTF">2022-08-17T19:41:22Z</dcterms:modified>
</cp:coreProperties>
</file>