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Manual Handling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liverpool    </w:t>
      </w:r>
      <w:r>
        <w:t xml:space="preserve">   mechanical aids    </w:t>
      </w:r>
      <w:r>
        <w:t xml:space="preserve">   flat feet    </w:t>
      </w:r>
      <w:r>
        <w:t xml:space="preserve">   duty of care    </w:t>
      </w:r>
      <w:r>
        <w:t xml:space="preserve">   unstable load    </w:t>
      </w:r>
      <w:r>
        <w:t xml:space="preserve">   below shoulders    </w:t>
      </w:r>
      <w:r>
        <w:t xml:space="preserve">   sprains    </w:t>
      </w:r>
      <w:r>
        <w:t xml:space="preserve">   injuries    </w:t>
      </w:r>
      <w:r>
        <w:t xml:space="preserve">   health and safety    </w:t>
      </w:r>
      <w:r>
        <w:t xml:space="preserve">   bend knees    </w:t>
      </w:r>
      <w:r>
        <w:t xml:space="preserve">   teamwork    </w:t>
      </w:r>
      <w:r>
        <w:t xml:space="preserve">   musculoskeletal disorders    </w:t>
      </w:r>
      <w:r>
        <w:t xml:space="preserve">   strains    </w:t>
      </w:r>
      <w:r>
        <w:t xml:space="preserve">   law    </w:t>
      </w:r>
      <w:r>
        <w:t xml:space="preserve">   hazard    </w:t>
      </w:r>
      <w:r>
        <w:t xml:space="preserve">   manual handling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Handling</dc:title>
  <dcterms:created xsi:type="dcterms:W3CDTF">2021-10-11T11:43:42Z</dcterms:created>
  <dcterms:modified xsi:type="dcterms:W3CDTF">2021-10-11T11:43:42Z</dcterms:modified>
</cp:coreProperties>
</file>