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Manual Handling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avoid    </w:t>
      </w:r>
      <w:r>
        <w:t xml:space="preserve">   repetition    </w:t>
      </w:r>
      <w:r>
        <w:t xml:space="preserve">   nerves    </w:t>
      </w:r>
      <w:r>
        <w:t xml:space="preserve">   handling    </w:t>
      </w:r>
      <w:r>
        <w:t xml:space="preserve">   moving    </w:t>
      </w:r>
      <w:r>
        <w:t xml:space="preserve">   risk assessment    </w:t>
      </w:r>
      <w:r>
        <w:t xml:space="preserve">   employer duties    </w:t>
      </w:r>
      <w:r>
        <w:t xml:space="preserve">   employee duties    </w:t>
      </w:r>
      <w:r>
        <w:t xml:space="preserve">   training    </w:t>
      </w:r>
      <w:r>
        <w:t xml:space="preserve">   pulling    </w:t>
      </w:r>
      <w:r>
        <w:t xml:space="preserve">   pushing    </w:t>
      </w:r>
      <w:r>
        <w:t xml:space="preserve">   mechanical aids    </w:t>
      </w:r>
      <w:r>
        <w:t xml:space="preserve">   Load    </w:t>
      </w:r>
      <w:r>
        <w:t xml:space="preserve">   Environment    </w:t>
      </w:r>
      <w:r>
        <w:t xml:space="preserve">   Individual    </w:t>
      </w:r>
      <w:r>
        <w:t xml:space="preserve">   Task    </w:t>
      </w:r>
      <w:r>
        <w:t xml:space="preserve">   Tile    </w:t>
      </w:r>
      <w:r>
        <w:t xml:space="preserve">   Crush    </w:t>
      </w:r>
      <w:r>
        <w:t xml:space="preserve">   Injuries    </w:t>
      </w:r>
      <w:r>
        <w:t xml:space="preserve">   Spine    </w:t>
      </w:r>
      <w:r>
        <w:t xml:space="preserve">   Knees    </w:t>
      </w:r>
      <w:r>
        <w:t xml:space="preserve">   Back    </w:t>
      </w:r>
      <w:r>
        <w:t xml:space="preserve">   Manual handling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Handling</dc:title>
  <dcterms:created xsi:type="dcterms:W3CDTF">2021-10-11T11:43:45Z</dcterms:created>
  <dcterms:modified xsi:type="dcterms:W3CDTF">2021-10-11T11:43:45Z</dcterms:modified>
</cp:coreProperties>
</file>