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Manual  Handling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Enhancing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One's hand or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Unfortunate Incident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Distracted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Moving a load by?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Peice of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Heavy and Bulky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 shaped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 Handling</dc:title>
  <dcterms:created xsi:type="dcterms:W3CDTF">2021-10-11T11:42:37Z</dcterms:created>
  <dcterms:modified xsi:type="dcterms:W3CDTF">2021-10-11T11:42:37Z</dcterms:modified>
</cp:coreProperties>
</file>