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Manual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CentreofGravity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Lumbar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Handling</dc:title>
  <dcterms:created xsi:type="dcterms:W3CDTF">2021-10-11T11:42:41Z</dcterms:created>
  <dcterms:modified xsi:type="dcterms:W3CDTF">2021-10-11T11:42:41Z</dcterms:modified>
</cp:coreProperties>
</file>