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Manual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used to lift patients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harm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Anatomical structure made up of 33 bones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Legislation that covers 'lifting equipment'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Acronym to risk assessment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has 7 spinal joint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Likelihood of hazard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cause of damage to IV disc (5,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 cushions between spinal joints (14,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Legislation to encourage ' balance decision making' (5,5,3)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cause of back pain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moveable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most common part of the body injured through manual handling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</dc:title>
  <dcterms:created xsi:type="dcterms:W3CDTF">2021-10-11T11:43:04Z</dcterms:created>
  <dcterms:modified xsi:type="dcterms:W3CDTF">2021-10-11T11:43:04Z</dcterms:modified>
</cp:coreProperties>
</file>