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behaviour    </w:t>
      </w:r>
      <w:r>
        <w:t xml:space="preserve">   biomechanics    </w:t>
      </w:r>
      <w:r>
        <w:t xml:space="preserve">   ergonomics    </w:t>
      </w:r>
      <w:r>
        <w:t xml:space="preserve">   carrying    </w:t>
      </w:r>
      <w:r>
        <w:t xml:space="preserve">   bending    </w:t>
      </w:r>
      <w:r>
        <w:t xml:space="preserve">   wheelchair    </w:t>
      </w:r>
      <w:r>
        <w:t xml:space="preserve">   hoist    </w:t>
      </w:r>
      <w:r>
        <w:t xml:space="preserve">   sling    </w:t>
      </w:r>
      <w:r>
        <w:t xml:space="preserve">   loler    </w:t>
      </w:r>
      <w:r>
        <w:t xml:space="preserve">   s shaped    </w:t>
      </w:r>
      <w:r>
        <w:t xml:space="preserve">   vertebrae    </w:t>
      </w:r>
      <w:r>
        <w:t xml:space="preserve">   spine    </w:t>
      </w:r>
      <w:r>
        <w:t xml:space="preserve">   risk    </w:t>
      </w:r>
      <w:r>
        <w:t xml:space="preserve">   assessment    </w:t>
      </w:r>
      <w:r>
        <w:t xml:space="preserve">   twisting    </w:t>
      </w:r>
      <w:r>
        <w:t xml:space="preserve">   tension    </w:t>
      </w:r>
      <w:r>
        <w:t xml:space="preserve">   Hug    </w:t>
      </w:r>
      <w:r>
        <w:t xml:space="preserve">   Load    </w:t>
      </w:r>
      <w:r>
        <w:t xml:space="preserve">   Moving and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2021-10-11T11:43:12Z</dcterms:created>
  <dcterms:modified xsi:type="dcterms:W3CDTF">2021-10-11T11:43:12Z</dcterms:modified>
</cp:coreProperties>
</file>