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Manual Handling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should you twist your neck and back?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Mandatory manual handling training needs to be completed every?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Accidentally spilling hot water can result in a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Policies and procedure regarding occupational health and safety can be found by logging into?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you struggle to move or carry an item, you should share the load and ask for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Thompson Health policies and procedures state that if a mechanical lifter is used, how many staff are required to operate 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 accidents and injuries can be?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There are three steps to risk assessment,  Identify, Assess and 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lifting correctly can lead to injuries to the lower?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Heavy items should be stored on shelves that are at or below what level of your body?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will improve muscle strength, keep you flexible, reduce fatigue and strengthen your back.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need to transport a number of heavy boxes you should use a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should a hazard or injury be reported?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moving heavy furniture you should use the large muscles of the?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manual task is any activity that requires you to use your ? to carry out work.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steps are there is a safe lift?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Handling crossword</dc:title>
  <dcterms:created xsi:type="dcterms:W3CDTF">2021-10-11T11:43:47Z</dcterms:created>
  <dcterms:modified xsi:type="dcterms:W3CDTF">2021-10-11T11:43:47Z</dcterms:modified>
</cp:coreProperties>
</file>