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and after lifting you should do some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 to stick your ........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your back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use your back as a.....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 helps in preventative back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...while lifting can result in injurt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Injurying your back now could cause problems in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object is over ....kg it is best to do a two person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to maintain a good.... helps to avoid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 at the......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</dc:title>
  <dcterms:created xsi:type="dcterms:W3CDTF">2021-10-11T11:43:31Z</dcterms:created>
  <dcterms:modified xsi:type="dcterms:W3CDTF">2021-10-11T11:43:31Z</dcterms:modified>
</cp:coreProperties>
</file>