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electromechanical switching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exchanger where heat is rejected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from liquid to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conditioning and refrigeration institute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psig plus 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from vapor to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capacity of a pump to circulate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exchanger where heat is absorbed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and evaluates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electrical charge holder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psia minus 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J</dc:title>
  <dcterms:created xsi:type="dcterms:W3CDTF">2021-10-11T11:43:00Z</dcterms:created>
  <dcterms:modified xsi:type="dcterms:W3CDTF">2021-10-11T11:43:00Z</dcterms:modified>
</cp:coreProperties>
</file>