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Manual handling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Safer moving and handling practices have been shown to reduce?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Employee’s responsibilities include?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by far the most common type of injury ion the workplace?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Before physical moving and handling you should do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These can all help to strengthen your back?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Care providers and care workers must take reasonable care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Responsibilities under LOLER are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term individual refers to whom in the ELITE process?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assessing those at greater risk you should consider?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Correct positioning of your feet would include?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definition given of duty of care is that it is 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posture would you absolutely not adopt?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50% of those who get a back injury will have what within the next 12 months?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or what does the term load refer to in ELITE?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total load a piece of equipment can carry is stated where?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reason for a firm grip would be?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Manual handling </dc:title>
  <dcterms:created xsi:type="dcterms:W3CDTF">2021-10-11T11:43:40Z</dcterms:created>
  <dcterms:modified xsi:type="dcterms:W3CDTF">2021-10-11T11:43:40Z</dcterms:modified>
</cp:coreProperties>
</file>