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Manufactured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Butter    </w:t>
      </w:r>
      <w:r>
        <w:t xml:space="preserve">   Computer    </w:t>
      </w:r>
      <w:r>
        <w:t xml:space="preserve">   Couch    </w:t>
      </w:r>
      <w:r>
        <w:t xml:space="preserve">   Dryer    </w:t>
      </w:r>
      <w:r>
        <w:t xml:space="preserve">   Ketchup    </w:t>
      </w:r>
      <w:r>
        <w:t xml:space="preserve">   Microwave    </w:t>
      </w:r>
      <w:r>
        <w:t xml:space="preserve">   Pencil    </w:t>
      </w:r>
      <w:r>
        <w:t xml:space="preserve">   Phone    </w:t>
      </w:r>
      <w:r>
        <w:t xml:space="preserve">   Shampoo    </w:t>
      </w:r>
      <w:r>
        <w:t xml:space="preserve">   Sweatshirt    </w:t>
      </w:r>
      <w:r>
        <w:t xml:space="preserve">   Tape    </w:t>
      </w:r>
      <w:r>
        <w:t xml:space="preserve">   Toilet paper    </w:t>
      </w:r>
      <w:r>
        <w:t xml:space="preserve">   Truck    </w:t>
      </w:r>
      <w:r>
        <w:t xml:space="preserve">   Tylenol    </w:t>
      </w:r>
      <w:r>
        <w:t xml:space="preserve">   Wristwatch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Manufactured Products</dc:title>
  <dcterms:created xsi:type="dcterms:W3CDTF">2021-10-11T11:44:13Z</dcterms:created>
  <dcterms:modified xsi:type="dcterms:W3CDTF">2021-10-11T11:44:13Z</dcterms:modified>
</cp:coreProperties>
</file>