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Numerical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controlled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can function without manual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manufacturing process that checks for the desired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away from object to make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for a specific reason or person usually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Identical parts for the same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in small amounts with flexible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made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made out of multiple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Does't have iron (Non-Magnetic)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Limited capacity means less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containing iron (magnetic)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2021-10-11T11:43:59Z</dcterms:created>
  <dcterms:modified xsi:type="dcterms:W3CDTF">2021-10-11T11:43:59Z</dcterms:modified>
</cp:coreProperties>
</file>