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combine materials together to form a new structure with properties that differ from its individual components.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whose limited capacity reduces the capacity of the whole manufacturing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 containing iron. Magnetic.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Aided Manufacturing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Occupational Safety and Health Administration. US government agency that ensures safe and healthful working conditions for all people. OSHA To shape a material by forcing it through a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Occupational Safety and Health Administration.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mechanical device that functions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of computer-controlled machines.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Plastics that can be remelted back into a liquid without changing its physical properties.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Objects made from clay.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not containing 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unrestricted market with free access and competition of buyers and sellers. No tariffs, taxes, or other regulations. Open Market Amount of a commodity, product, or service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Automated Guided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Plastics with a chemical structure that prevent it from remelting back into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Aided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Computer Numerical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Crossword</dc:title>
  <dcterms:created xsi:type="dcterms:W3CDTF">2021-10-11T11:43:54Z</dcterms:created>
  <dcterms:modified xsi:type="dcterms:W3CDTF">2021-10-11T11:43:54Z</dcterms:modified>
</cp:coreProperties>
</file>