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Manufacturing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Facing    </w:t>
      </w:r>
      <w:r>
        <w:t xml:space="preserve">   Smelting    </w:t>
      </w:r>
      <w:r>
        <w:t xml:space="preserve">   Extrusion    </w:t>
      </w:r>
      <w:r>
        <w:t xml:space="preserve">   Boring    </w:t>
      </w:r>
      <w:r>
        <w:t xml:space="preserve">   Brazing    </w:t>
      </w:r>
      <w:r>
        <w:t xml:space="preserve">   Buffing    </w:t>
      </w:r>
      <w:r>
        <w:t xml:space="preserve">   Drilling    </w:t>
      </w:r>
      <w:r>
        <w:t xml:space="preserve">   Etching    </w:t>
      </w:r>
      <w:r>
        <w:t xml:space="preserve">   Hemming    </w:t>
      </w:r>
      <w:r>
        <w:t xml:space="preserve">   Knurling    </w:t>
      </w:r>
      <w:r>
        <w:t xml:space="preserve">   Peening    </w:t>
      </w:r>
      <w:r>
        <w:t xml:space="preserve">   Perforating    </w:t>
      </w:r>
      <w:r>
        <w:t xml:space="preserve">   Riveting    </w:t>
      </w:r>
      <w:r>
        <w:t xml:space="preserve">   Seaming    </w:t>
      </w:r>
      <w:r>
        <w:t xml:space="preserve">   Trimming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Process</dc:title>
  <dcterms:created xsi:type="dcterms:W3CDTF">2021-10-11T11:42:59Z</dcterms:created>
  <dcterms:modified xsi:type="dcterms:W3CDTF">2021-10-11T11:42:59Z</dcterms:modified>
</cp:coreProperties>
</file>