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quantity of the product is made. Production is flexible. Ex.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Technologies that build 3D objects by adding layer-upon-layer of material Ex. 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that holds a workpiece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product produced in a continuous flow. Runs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glasses Ear protection Close-toed shoes Long hair tied back You should wear these things in the shop To shape a material by forcing it through a die Ex. Bubble gum, licorice, plastic straws,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where objects are constructed based on removal from a solid block of material. Ex. CNC milling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Manufacturing a material in multiple layers, so that the composite material achieves improved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for verifying and maintaining a desired level of quality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Specific, measurable abilities that you would need to qualify for a job Ex. Typing speed, math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Improvement or modification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number of a product made, usually on an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Placing flat sheet material into a stamping press where a tool and die presses the material into a new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 of buyers to obtain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liquid material is poured into a mold, which contains a hollow cavity of the desired shape, and then allowed to solidify.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Skills</dc:title>
  <dcterms:created xsi:type="dcterms:W3CDTF">2021-10-11T11:43:38Z</dcterms:created>
  <dcterms:modified xsi:type="dcterms:W3CDTF">2021-10-11T11:43:38Z</dcterms:modified>
</cp:coreProperties>
</file>