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Manufacturing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Material    </w:t>
      </w:r>
      <w:r>
        <w:t xml:space="preserve">   Toolcaddy    </w:t>
      </w:r>
      <w:r>
        <w:t xml:space="preserve">   Pen    </w:t>
      </w:r>
      <w:r>
        <w:t xml:space="preserve">   Finish    </w:t>
      </w:r>
      <w:r>
        <w:t xml:space="preserve">   Cuttingboard    </w:t>
      </w:r>
      <w:r>
        <w:t xml:space="preserve">   Attach    </w:t>
      </w:r>
      <w:r>
        <w:t xml:space="preserve">   Plywood    </w:t>
      </w:r>
      <w:r>
        <w:t xml:space="preserve">   Screws    </w:t>
      </w:r>
      <w:r>
        <w:t xml:space="preserve">   Cleanup    </w:t>
      </w:r>
      <w:r>
        <w:t xml:space="preserve">   Planer    </w:t>
      </w:r>
      <w:r>
        <w:t xml:space="preserve">   jointer    </w:t>
      </w:r>
      <w:r>
        <w:t xml:space="preserve">   Bandsaw    </w:t>
      </w:r>
      <w:r>
        <w:t xml:space="preserve">   Mitersaw    </w:t>
      </w:r>
      <w:r>
        <w:t xml:space="preserve">   Tablesaw    </w:t>
      </w:r>
      <w:r>
        <w:t xml:space="preserve">   Powertools    </w:t>
      </w:r>
      <w:r>
        <w:t xml:space="preserve">   Handtools    </w:t>
      </w:r>
      <w:r>
        <w:t xml:space="preserve">   Lines    </w:t>
      </w:r>
      <w:r>
        <w:t xml:space="preserve">   Measuring    </w:t>
      </w:r>
      <w:r>
        <w:t xml:space="preserve">   Eyeprotection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Systems</dc:title>
  <dcterms:created xsi:type="dcterms:W3CDTF">2021-10-11T11:43:59Z</dcterms:created>
  <dcterms:modified xsi:type="dcterms:W3CDTF">2021-10-11T11:43:59Z</dcterms:modified>
</cp:coreProperties>
</file>