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Manufacturing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has been inspected and meets all of the manufacturer's standards and is ready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scheduling the arrival of materials at the time they are needed so that storage is not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in time, around 1750, started by the making of products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of organizing manufacturing by giving separate tasks to separate workers or groups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left over after all the bills for making a product have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items expected to last less than three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telling potential customers about products and services in such a way as to make them eager 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work stations at which individual steps in the assemby of a product are carried out as the product is moved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or company that provides one or more materials or parts for a manufacturing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getting people's opinions about a product so that the company knows what changes to make or whether to sell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increase in a material's worth after it has been processed into a 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specializing in something that one was good at making, usually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items expected to last three years or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payment made to a salesperson for business they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manufacturing system model that shows sales and reviews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Technology</dc:title>
  <dcterms:created xsi:type="dcterms:W3CDTF">2021-10-11T11:42:45Z</dcterms:created>
  <dcterms:modified xsi:type="dcterms:W3CDTF">2021-10-11T11:42:45Z</dcterms:modified>
</cp:coreProperties>
</file>