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Manufacturing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Ferry    </w:t>
      </w:r>
      <w:r>
        <w:t xml:space="preserve">   Maritime    </w:t>
      </w:r>
      <w:r>
        <w:t xml:space="preserve">   Biofuel    </w:t>
      </w:r>
      <w:r>
        <w:t xml:space="preserve">   Riverport    </w:t>
      </w:r>
      <w:r>
        <w:t xml:space="preserve">   Airport    </w:t>
      </w:r>
      <w:r>
        <w:t xml:space="preserve">   Seaport    </w:t>
      </w:r>
      <w:r>
        <w:t xml:space="preserve">   World War One    </w:t>
      </w:r>
      <w:r>
        <w:t xml:space="preserve">   Flying Fortress    </w:t>
      </w:r>
      <w:r>
        <w:t xml:space="preserve">   Aluminum    </w:t>
      </w:r>
      <w:r>
        <w:t xml:space="preserve">   Pilot    </w:t>
      </w:r>
      <w:r>
        <w:t xml:space="preserve">   Aerospace    </w:t>
      </w:r>
      <w:r>
        <w:t xml:space="preserve">   Waterway    </w:t>
      </w:r>
      <w:r>
        <w:t xml:space="preserve">   Harbor    </w:t>
      </w:r>
      <w:r>
        <w:t xml:space="preserve">   Shipyard    </w:t>
      </w:r>
      <w:r>
        <w:t xml:space="preserve">   Seattle    </w:t>
      </w:r>
      <w:r>
        <w:t xml:space="preserve">   Industry    </w:t>
      </w:r>
      <w:r>
        <w:t xml:space="preserve">   Aerojet    </w:t>
      </w:r>
      <w:r>
        <w:t xml:space="preserve">   Viking    </w:t>
      </w:r>
      <w:r>
        <w:t xml:space="preserve">   Airliner    </w:t>
      </w:r>
      <w:r>
        <w:t xml:space="preserve">   Voyage    </w:t>
      </w:r>
      <w:r>
        <w:t xml:space="preserve">   Navy    </w:t>
      </w:r>
      <w:r>
        <w:t xml:space="preserve">   World War Two    </w:t>
      </w:r>
      <w:r>
        <w:t xml:space="preserve">   Washington    </w:t>
      </w:r>
      <w:r>
        <w:t xml:space="preserve">   Superfortress    </w:t>
      </w:r>
      <w:r>
        <w:t xml:space="preserve">   Freighter    </w:t>
      </w:r>
      <w:r>
        <w:t xml:space="preserve">   Port    </w:t>
      </w:r>
      <w:r>
        <w:t xml:space="preserve">   Boeing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Word Search</dc:title>
  <dcterms:created xsi:type="dcterms:W3CDTF">2021-10-11T11:43:14Z</dcterms:created>
  <dcterms:modified xsi:type="dcterms:W3CDTF">2021-10-11T11:43:14Z</dcterms:modified>
</cp:coreProperties>
</file>