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specific products that are made to order. Very expensive form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shape a material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Specific, measurable abilities that you would need to qualify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moves with a workpiece through a machine in order to provide repeatability and accuracy in the manufacturing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Mobile robot that follows markers or wires in the floor, or uses vision, magnets, or lasers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not containing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flat sheet material into a stamping press where a tool and die presses the material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3 feet or arm's length away from machines in use. Only operator and instructor are allowed in this 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software to control machine tools in the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Land, equipment, and money used to start or maintain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Additive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joining process that melts the base metal and adds a filler material which then cools and forms a strong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Shaping pliable raw material using a rigid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a commodity, product, or service available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Worksheet</dc:title>
  <dcterms:created xsi:type="dcterms:W3CDTF">2021-10-11T11:43:40Z</dcterms:created>
  <dcterms:modified xsi:type="dcterms:W3CDTF">2021-10-11T11:43:40Z</dcterms:modified>
</cp:coreProperties>
</file>