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 tech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Plastics with a chemical structure that prevent it from remelting back into a liquid. Ex. Polyurethanes (insulating foams, mattresses, car parts, shoe soles)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Aided Design Software used to create technical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that moves with a workpiece through a machine in order to provide repeatability and accuracy in the manufacturing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combine materials together to form a new structure with properties that differ from its individual components. Usually consists of a matrix and a reinforcement. Ex. Carbon fiber composite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organized association of workers formed to protect and further their rights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Automated Guided Vehicles Mobile robot that follows markers or wires in the floor, or uses vision, magnets, or lasers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for verifying and maintaining a desired level of quality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Land, equipment, and money used to start or maintain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made from clay (or other natural raw materials) hardened by heat. Classified as inorganic and nonmetallic. Ex. tile, brick,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a commodity, product, or service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shape a material by forcing it through a die Ex. Bubble gum, licorice, plastic straws,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Aided Manufacturing The use of software to control machine tools in the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doesn't stop at one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Plastics that can be remelted back into a liquid without changing its physical properties. Ex. Polyethylene Terephthalate (PET) (Plastic bottles)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unrestricted market with free access and competition of buyers and sellers. No tariffs, taxes, or other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financial gain, or the difference between the amount earned and the amount spent in 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that moves with a workpiece through a machine in order to provide repeatability and accuracy in the manufacturing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Occupational Safety and Health Administration. US government agency that ensures safe and healthful working conditions for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Services performed by workers for wages</w:t>
            </w:r>
          </w:p>
        </w:tc>
      </w:tr>
    </w:tbl>
    <w:p>
      <w:pPr>
        <w:pStyle w:val="WordBankMedium"/>
      </w:pPr>
      <w:r>
        <w:t xml:space="preserve">   Assembly line     </w:t>
      </w:r>
      <w:r>
        <w:t xml:space="preserve">   Quality Control     </w:t>
      </w:r>
      <w:r>
        <w:t xml:space="preserve">   Thermoplastic    </w:t>
      </w:r>
      <w:r>
        <w:t xml:space="preserve">   Thermoset    </w:t>
      </w:r>
      <w:r>
        <w:t xml:space="preserve">   Composites     </w:t>
      </w:r>
      <w:r>
        <w:t xml:space="preserve">   Ceramics     </w:t>
      </w:r>
      <w:r>
        <w:t xml:space="preserve">   OSHA    </w:t>
      </w:r>
      <w:r>
        <w:t xml:space="preserve">   Extruding    </w:t>
      </w:r>
      <w:r>
        <w:t xml:space="preserve">   CAD    </w:t>
      </w:r>
      <w:r>
        <w:t xml:space="preserve">   CAM    </w:t>
      </w:r>
      <w:r>
        <w:t xml:space="preserve">   AGV    </w:t>
      </w:r>
      <w:r>
        <w:t xml:space="preserve">   Open Market    </w:t>
      </w:r>
      <w:r>
        <w:t xml:space="preserve">   Supply    </w:t>
      </w:r>
      <w:r>
        <w:t xml:space="preserve">   Capital    </w:t>
      </w:r>
      <w:r>
        <w:t xml:space="preserve">   Profit    </w:t>
      </w:r>
      <w:r>
        <w:t xml:space="preserve">   Labor    </w:t>
      </w:r>
      <w:r>
        <w:t xml:space="preserve">   Labor Unions     </w:t>
      </w:r>
      <w:r>
        <w:t xml:space="preserve">   Jig    </w:t>
      </w:r>
      <w:r>
        <w:t xml:space="preserve">   Jig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tech vocab crossword </dc:title>
  <dcterms:created xsi:type="dcterms:W3CDTF">2021-10-11T11:43:45Z</dcterms:created>
  <dcterms:modified xsi:type="dcterms:W3CDTF">2021-10-11T11:43:45Z</dcterms:modified>
</cp:coreProperties>
</file>