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Manx Cat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to be a mix between a cat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original island cats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Manx eyes are large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Aren't full grown until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longhaired version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Manx taillessness is caused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Scientific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cats are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Manx is often said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Manx comes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Manx Cat</dc:title>
  <dcterms:created xsi:type="dcterms:W3CDTF">2021-10-11T11:42:43Z</dcterms:created>
  <dcterms:modified xsi:type="dcterms:W3CDTF">2021-10-11T11:42:43Z</dcterms:modified>
</cp:coreProperties>
</file>