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do musket wars last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Maori want from the British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Maori name for russel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times did Hone Heke chop down the British flag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person to sign the New Zealand treaty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people signed the NZ treaty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the New Zealand treaty signed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Governor of New Zealand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British want From New Zealand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copies were there of the treaty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</dc:title>
  <dcterms:created xsi:type="dcterms:W3CDTF">2021-10-11T11:44:16Z</dcterms:created>
  <dcterms:modified xsi:type="dcterms:W3CDTF">2021-10-11T11:44:16Z</dcterms:modified>
</cp:coreProperties>
</file>